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 Chapters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grandpa constantly shares __________ about his childhood.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Jewish religion was surrounded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at the prices for food these days, it seems like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World War 2, the Jews in the concentration camps were forced to live in ______________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the same thing everyday became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mom _____________ sealed the liquid in the container to make sure it was secure.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Plague was very well known ____________ from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failing grades ________ her from graduating.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horrible ___________ when my brother took off his shoes filled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asked to ________ on my claim in the debate.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 Chapters 1-2</dc:title>
  <dcterms:created xsi:type="dcterms:W3CDTF">2021-10-11T13:23:01Z</dcterms:created>
  <dcterms:modified xsi:type="dcterms:W3CDTF">2021-10-11T13:23:01Z</dcterms:modified>
</cp:coreProperties>
</file>