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Vocab Chapters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Sealed in an airtight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entertaining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Fatally contagious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Nasty, disgusting, highly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Vague, obscure thinking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Awful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Explain, to clarify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 Chapters 1 and 2</dc:title>
  <dcterms:created xsi:type="dcterms:W3CDTF">2021-10-11T13:23:03Z</dcterms:created>
  <dcterms:modified xsi:type="dcterms:W3CDTF">2021-10-11T13:23:03Z</dcterms:modified>
</cp:coreProperties>
</file>