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Night: Vocab Sect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My dad told me if I did not hurry and make a decision, he would ___ the offer and my chances of being ungrounded were over.</w:t>
            </w:r>
          </w:p>
          <w:p>
            <w:pPr>
              <w:keepLines/>
              <w:pStyle w:val="CluesTiny"/>
            </w:pPr>
            <w:r>
              <w:rPr>
                <w:b w:val="true"/>
                <w:bCs w:val="true"/>
              </w:rPr>
              <w:t xml:space="preserve">5. </w:t>
            </w:r>
            <w:r>
              <w:t xml:space="preserve">synonym for liquidate</w:t>
            </w:r>
          </w:p>
          <w:p>
            <w:pPr>
              <w:keepLines/>
              <w:pStyle w:val="CluesTiny"/>
            </w:pPr>
            <w:r>
              <w:rPr>
                <w:b w:val="true"/>
                <w:bCs w:val="true"/>
              </w:rPr>
              <w:t xml:space="preserve">6. </w:t>
            </w:r>
            <w:r>
              <w:t xml:space="preserve">antonym for edict</w:t>
            </w:r>
          </w:p>
          <w:p>
            <w:pPr>
              <w:keepLines/>
              <w:pStyle w:val="CluesTiny"/>
            </w:pPr>
            <w:r>
              <w:rPr>
                <w:b w:val="true"/>
                <w:bCs w:val="true"/>
              </w:rPr>
              <w:t xml:space="preserve">7. </w:t>
            </w:r>
            <w:r>
              <w:t xml:space="preserve">The American troops arriving to free the survivors seemed very ___ to those who had endured the cruel and inhumane treatment for the last five years.</w:t>
            </w:r>
          </w:p>
          <w:p>
            <w:pPr>
              <w:keepLines/>
              <w:pStyle w:val="CluesTiny"/>
            </w:pPr>
            <w:r>
              <w:rPr>
                <w:b w:val="true"/>
                <w:bCs w:val="true"/>
              </w:rPr>
              <w:t xml:space="preserve">9. </w:t>
            </w:r>
            <w:r>
              <w:t xml:space="preserve">Be careful as to how you ___ the extra candy; everyone expects fairness and equality when things are being given away.</w:t>
            </w:r>
          </w:p>
          <w:p>
            <w:pPr>
              <w:keepLines/>
              <w:pStyle w:val="CluesTiny"/>
            </w:pPr>
            <w:r>
              <w:rPr>
                <w:b w:val="true"/>
                <w:bCs w:val="true"/>
              </w:rPr>
              <w:t xml:space="preserve">11. </w:t>
            </w:r>
            <w:r>
              <w:t xml:space="preserve">"You must be ___ if you think I am doing your chores for you!" Tom's sister scolded.</w:t>
            </w:r>
          </w:p>
          <w:p>
            <w:pPr>
              <w:keepLines/>
              <w:pStyle w:val="CluesTiny"/>
            </w:pPr>
            <w:r>
              <w:rPr>
                <w:b w:val="true"/>
                <w:bCs w:val="true"/>
              </w:rPr>
              <w:t xml:space="preserve">17. </w:t>
            </w:r>
            <w:r>
              <w:t xml:space="preserve">antonym for surreal</w:t>
            </w:r>
          </w:p>
          <w:p>
            <w:pPr>
              <w:keepLines/>
              <w:pStyle w:val="CluesTiny"/>
            </w:pPr>
            <w:r>
              <w:rPr>
                <w:b w:val="true"/>
                <w:bCs w:val="true"/>
              </w:rPr>
              <w:t xml:space="preserve">18. </w:t>
            </w:r>
            <w:r>
              <w:t xml:space="preserve">synonym for sublime</w:t>
            </w:r>
          </w:p>
          <w:p>
            <w:pPr>
              <w:keepLines/>
              <w:pStyle w:val="CluesTiny"/>
            </w:pPr>
            <w:r>
              <w:rPr>
                <w:b w:val="true"/>
                <w:bCs w:val="true"/>
              </w:rPr>
              <w:t xml:space="preserve">21. </w:t>
            </w:r>
            <w:r>
              <w:t xml:space="preserve">antonym for sublime</w:t>
            </w:r>
          </w:p>
          <w:p>
            <w:pPr>
              <w:keepLines/>
              <w:pStyle w:val="CluesTiny"/>
            </w:pPr>
            <w:r>
              <w:rPr>
                <w:b w:val="true"/>
                <w:bCs w:val="true"/>
              </w:rPr>
              <w:t xml:space="preserve">22. </w:t>
            </w:r>
            <w:r>
              <w:t xml:space="preserve">antonym for liquidate</w:t>
            </w:r>
          </w:p>
          <w:p>
            <w:pPr>
              <w:keepLines/>
              <w:pStyle w:val="CluesTiny"/>
            </w:pPr>
            <w:r>
              <w:rPr>
                <w:b w:val="true"/>
                <w:bCs w:val="true"/>
              </w:rPr>
              <w:t xml:space="preserve">24. </w:t>
            </w:r>
            <w:r>
              <w:t xml:space="preserve">antonym for disperse</w:t>
            </w:r>
          </w:p>
          <w:p>
            <w:pPr>
              <w:keepLines/>
              <w:pStyle w:val="CluesTiny"/>
            </w:pPr>
            <w:r>
              <w:rPr>
                <w:b w:val="true"/>
                <w:bCs w:val="true"/>
              </w:rPr>
              <w:t xml:space="preserve">26. </w:t>
            </w:r>
            <w:r>
              <w:t xml:space="preserve">synonym for surreal</w:t>
            </w:r>
          </w:p>
          <w:p>
            <w:pPr>
              <w:keepLines/>
              <w:pStyle w:val="CluesTiny"/>
            </w:pPr>
            <w:r>
              <w:rPr>
                <w:b w:val="true"/>
                <w:bCs w:val="true"/>
              </w:rPr>
              <w:t xml:space="preserve">28. </w:t>
            </w:r>
            <w:r>
              <w:t xml:space="preserve">Everyone was required to follow the latest ___; those who did not would be jailed immediately.</w:t>
            </w:r>
          </w:p>
          <w:p>
            <w:pPr>
              <w:keepLines/>
              <w:pStyle w:val="CluesTiny"/>
            </w:pPr>
            <w:r>
              <w:rPr>
                <w:b w:val="true"/>
                <w:bCs w:val="true"/>
              </w:rPr>
              <w:t xml:space="preserve">29. </w:t>
            </w:r>
            <w:r>
              <w:t xml:space="preserve">synonym for insinuate</w:t>
            </w:r>
          </w:p>
          <w:p>
            <w:pPr>
              <w:keepLines/>
              <w:pStyle w:val="CluesTiny"/>
            </w:pPr>
            <w:r>
              <w:rPr>
                <w:b w:val="true"/>
                <w:bCs w:val="true"/>
              </w:rPr>
              <w:t xml:space="preserve">30. </w:t>
            </w:r>
            <w:r>
              <w:t xml:space="preserve">synonym for delusion</w:t>
            </w:r>
          </w:p>
          <w:p>
            <w:pPr>
              <w:keepLines/>
              <w:pStyle w:val="CluesTiny"/>
            </w:pPr>
            <w:r>
              <w:rPr>
                <w:b w:val="true"/>
                <w:bCs w:val="true"/>
              </w:rPr>
              <w:t xml:space="preserve">33. </w:t>
            </w:r>
            <w:r>
              <w:t xml:space="preserve">synonym for peril</w:t>
            </w:r>
          </w:p>
          <w:p>
            <w:pPr>
              <w:keepLines/>
              <w:pStyle w:val="CluesTiny"/>
            </w:pPr>
            <w:r>
              <w:rPr>
                <w:b w:val="true"/>
                <w:bCs w:val="true"/>
              </w:rPr>
              <w:t xml:space="preserve">34. </w:t>
            </w:r>
            <w:r>
              <w:t xml:space="preserve">antonym for abstract</w:t>
            </w:r>
          </w:p>
          <w:p>
            <w:pPr>
              <w:keepLines/>
              <w:pStyle w:val="CluesTiny"/>
            </w:pPr>
            <w:r>
              <w:rPr>
                <w:b w:val="true"/>
                <w:bCs w:val="true"/>
              </w:rPr>
              <w:t xml:space="preserve">35. </w:t>
            </w:r>
            <w:r>
              <w:t xml:space="preserve">antonym for farce</w:t>
            </w:r>
          </w:p>
          <w:p>
            <w:pPr>
              <w:keepLines/>
              <w:pStyle w:val="CluesTiny"/>
            </w:pPr>
            <w:r>
              <w:rPr>
                <w:b w:val="true"/>
                <w:bCs w:val="true"/>
              </w:rPr>
              <w:t xml:space="preserve">36. </w:t>
            </w:r>
            <w:r>
              <w:t xml:space="preserve">Some people would like the world to believe that the Holocaust was a ___, but it really did happen.</w:t>
            </w:r>
          </w:p>
        </w:tc>
        <w:tc>
          <w:p>
            <w:pPr>
              <w:pStyle w:val="CluesTiny"/>
            </w:pPr>
            <w:r>
              <w:rPr>
                <w:b w:val="true"/>
                <w:bCs w:val="true"/>
              </w:rPr>
              <w:t xml:space="preserve">Down</w:t>
            </w:r>
          </w:p>
          <w:p>
            <w:pPr>
              <w:keepLines/>
              <w:pStyle w:val="CluesTiny"/>
            </w:pPr>
            <w:r>
              <w:rPr>
                <w:b w:val="true"/>
                <w:bCs w:val="true"/>
              </w:rPr>
              <w:t xml:space="preserve">1. </w:t>
            </w:r>
            <w:r>
              <w:t xml:space="preserve">Mom hated to ___ that our neighbors were up to no good, but the secretive life they live and the numerous visitors in the middle of the night seem too fishy to not think something is going on.</w:t>
            </w:r>
          </w:p>
          <w:p>
            <w:pPr>
              <w:keepLines/>
              <w:pStyle w:val="CluesTiny"/>
            </w:pPr>
            <w:r>
              <w:rPr>
                <w:b w:val="true"/>
                <w:bCs w:val="true"/>
              </w:rPr>
              <w:t xml:space="preserve">3. </w:t>
            </w:r>
            <w:r>
              <w:t xml:space="preserve">synonym for rescind</w:t>
            </w:r>
          </w:p>
          <w:p>
            <w:pPr>
              <w:keepLines/>
              <w:pStyle w:val="CluesTiny"/>
            </w:pPr>
            <w:r>
              <w:rPr>
                <w:b w:val="true"/>
                <w:bCs w:val="true"/>
              </w:rPr>
              <w:t xml:space="preserve">4. </w:t>
            </w:r>
            <w:r>
              <w:t xml:space="preserve">No one wants to live in a ___ government; dictatorships taking control of their citizens is cruel.</w:t>
            </w:r>
          </w:p>
          <w:p>
            <w:pPr>
              <w:keepLines/>
              <w:pStyle w:val="CluesTiny"/>
            </w:pPr>
            <w:r>
              <w:rPr>
                <w:b w:val="true"/>
                <w:bCs w:val="true"/>
              </w:rPr>
              <w:t xml:space="preserve">8. </w:t>
            </w:r>
            <w:r>
              <w:t xml:space="preserve">Because the waves were rushing in, the lifeguards closed the beach. They said there was too much ___ and risk involved for people to swim.</w:t>
            </w:r>
          </w:p>
          <w:p>
            <w:pPr>
              <w:keepLines/>
              <w:pStyle w:val="CluesTiny"/>
            </w:pPr>
            <w:r>
              <w:rPr>
                <w:b w:val="true"/>
                <w:bCs w:val="true"/>
              </w:rPr>
              <w:t xml:space="preserve">10. </w:t>
            </w:r>
            <w:r>
              <w:t xml:space="preserve">synonym for edict</w:t>
            </w:r>
          </w:p>
          <w:p>
            <w:pPr>
              <w:keepLines/>
              <w:pStyle w:val="CluesTiny"/>
            </w:pPr>
            <w:r>
              <w:rPr>
                <w:b w:val="true"/>
                <w:bCs w:val="true"/>
              </w:rPr>
              <w:t xml:space="preserve">12. </w:t>
            </w:r>
            <w:r>
              <w:t xml:space="preserve">antonym for peril</w:t>
            </w:r>
          </w:p>
          <w:p>
            <w:pPr>
              <w:keepLines/>
              <w:pStyle w:val="CluesTiny"/>
            </w:pPr>
            <w:r>
              <w:rPr>
                <w:b w:val="true"/>
                <w:bCs w:val="true"/>
              </w:rPr>
              <w:t xml:space="preserve">13. </w:t>
            </w:r>
            <w:r>
              <w:t xml:space="preserve">Anyone who understands the ___ thinking of someone who can kill with no remorse is unbelievable.</w:t>
            </w:r>
          </w:p>
          <w:p>
            <w:pPr>
              <w:keepLines/>
              <w:pStyle w:val="CluesTiny"/>
            </w:pPr>
            <w:r>
              <w:rPr>
                <w:b w:val="true"/>
                <w:bCs w:val="true"/>
              </w:rPr>
              <w:t xml:space="preserve">14. </w:t>
            </w:r>
            <w:r>
              <w:t xml:space="preserve">antonym for insinuate</w:t>
            </w:r>
          </w:p>
          <w:p>
            <w:pPr>
              <w:keepLines/>
              <w:pStyle w:val="CluesTiny"/>
            </w:pPr>
            <w:r>
              <w:rPr>
                <w:b w:val="true"/>
                <w:bCs w:val="true"/>
              </w:rPr>
              <w:t xml:space="preserve">15. </w:t>
            </w:r>
            <w:r>
              <w:t xml:space="preserve">synonym for abstract</w:t>
            </w:r>
          </w:p>
          <w:p>
            <w:pPr>
              <w:keepLines/>
              <w:pStyle w:val="CluesTiny"/>
            </w:pPr>
            <w:r>
              <w:rPr>
                <w:b w:val="true"/>
                <w:bCs w:val="true"/>
              </w:rPr>
              <w:t xml:space="preserve">16. </w:t>
            </w:r>
            <w:r>
              <w:t xml:space="preserve">synonym for disperse</w:t>
            </w:r>
          </w:p>
          <w:p>
            <w:pPr>
              <w:keepLines/>
              <w:pStyle w:val="CluesTiny"/>
            </w:pPr>
            <w:r>
              <w:rPr>
                <w:b w:val="true"/>
                <w:bCs w:val="true"/>
              </w:rPr>
              <w:t xml:space="preserve">19. </w:t>
            </w:r>
            <w:r>
              <w:t xml:space="preserve">Hitler wanted to ___ all people who did not fit his idea of a perfect world.</w:t>
            </w:r>
          </w:p>
          <w:p>
            <w:pPr>
              <w:keepLines/>
              <w:pStyle w:val="CluesTiny"/>
            </w:pPr>
            <w:r>
              <w:rPr>
                <w:b w:val="true"/>
                <w:bCs w:val="true"/>
              </w:rPr>
              <w:t xml:space="preserve">20. </w:t>
            </w:r>
            <w:r>
              <w:t xml:space="preserve">antonym for delusion</w:t>
            </w:r>
          </w:p>
          <w:p>
            <w:pPr>
              <w:keepLines/>
              <w:pStyle w:val="CluesTiny"/>
            </w:pPr>
            <w:r>
              <w:rPr>
                <w:b w:val="true"/>
                <w:bCs w:val="true"/>
              </w:rPr>
              <w:t xml:space="preserve">23. </w:t>
            </w:r>
            <w:r>
              <w:t xml:space="preserve">synonym for farce</w:t>
            </w:r>
          </w:p>
          <w:p>
            <w:pPr>
              <w:keepLines/>
              <w:pStyle w:val="CluesTiny"/>
            </w:pPr>
            <w:r>
              <w:rPr>
                <w:b w:val="true"/>
                <w:bCs w:val="true"/>
              </w:rPr>
              <w:t xml:space="preserve">25. </w:t>
            </w:r>
            <w:r>
              <w:t xml:space="preserve">antonym for fascist</w:t>
            </w:r>
          </w:p>
          <w:p>
            <w:pPr>
              <w:keepLines/>
              <w:pStyle w:val="CluesTiny"/>
            </w:pPr>
            <w:r>
              <w:rPr>
                <w:b w:val="true"/>
                <w:bCs w:val="true"/>
              </w:rPr>
              <w:t xml:space="preserve">27. </w:t>
            </w:r>
            <w:r>
              <w:t xml:space="preserve">synonym for fascist</w:t>
            </w:r>
          </w:p>
          <w:p>
            <w:pPr>
              <w:keepLines/>
              <w:pStyle w:val="CluesTiny"/>
            </w:pPr>
            <w:r>
              <w:rPr>
                <w:b w:val="true"/>
                <w:bCs w:val="true"/>
              </w:rPr>
              <w:t xml:space="preserve">31. </w:t>
            </w:r>
            <w:r>
              <w:t xml:space="preserve">antonym for rescind</w:t>
            </w:r>
          </w:p>
          <w:p>
            <w:pPr>
              <w:keepLines/>
              <w:pStyle w:val="CluesTiny"/>
            </w:pPr>
            <w:r>
              <w:rPr>
                <w:b w:val="true"/>
                <w:bCs w:val="true"/>
              </w:rPr>
              <w:t xml:space="preserve">32. </w:t>
            </w:r>
            <w:r>
              <w:t xml:space="preserve">The conditions of the ghettos are much less than ___; they really are disgusting and in poor condition.</w:t>
            </w:r>
          </w:p>
        </w:tc>
      </w:tr>
    </w:tbl>
    <w:p>
      <w:pPr>
        <w:pStyle w:val="WordBankLarge"/>
      </w:pPr>
      <w:r>
        <w:t xml:space="preserve">   danger    </w:t>
      </w:r>
      <w:r>
        <w:t xml:space="preserve">   peril    </w:t>
      </w:r>
      <w:r>
        <w:t xml:space="preserve">   imply    </w:t>
      </w:r>
      <w:r>
        <w:t xml:space="preserve">   insinuate    </w:t>
      </w:r>
      <w:r>
        <w:t xml:space="preserve">   scatter    </w:t>
      </w:r>
      <w:r>
        <w:t xml:space="preserve">   safety    </w:t>
      </w:r>
      <w:r>
        <w:t xml:space="preserve">   withhold    </w:t>
      </w:r>
      <w:r>
        <w:t xml:space="preserve">   collect    </w:t>
      </w:r>
      <w:r>
        <w:t xml:space="preserve">   disperse    </w:t>
      </w:r>
      <w:r>
        <w:t xml:space="preserve">   eliminate    </w:t>
      </w:r>
      <w:r>
        <w:t xml:space="preserve">   keep    </w:t>
      </w:r>
      <w:r>
        <w:t xml:space="preserve">   tyrant    </w:t>
      </w:r>
      <w:r>
        <w:t xml:space="preserve">   leader    </w:t>
      </w:r>
      <w:r>
        <w:t xml:space="preserve">   liquidate    </w:t>
      </w:r>
      <w:r>
        <w:t xml:space="preserve">   fascist    </w:t>
      </w:r>
      <w:r>
        <w:t xml:space="preserve">   complex    </w:t>
      </w:r>
      <w:r>
        <w:t xml:space="preserve">   simple    </w:t>
      </w:r>
      <w:r>
        <w:t xml:space="preserve">   abstract    </w:t>
      </w:r>
      <w:r>
        <w:t xml:space="preserve">   order    </w:t>
      </w:r>
      <w:r>
        <w:t xml:space="preserve">   request    </w:t>
      </w:r>
      <w:r>
        <w:t xml:space="preserve">   edict    </w:t>
      </w:r>
      <w:r>
        <w:t xml:space="preserve">   fantasy    </w:t>
      </w:r>
      <w:r>
        <w:t xml:space="preserve">   reality    </w:t>
      </w:r>
      <w:r>
        <w:t xml:space="preserve">   delusional    </w:t>
      </w:r>
      <w:r>
        <w:t xml:space="preserve">   cancel    </w:t>
      </w:r>
      <w:r>
        <w:t xml:space="preserve">   allow    </w:t>
      </w:r>
      <w:r>
        <w:t xml:space="preserve">   rescind    </w:t>
      </w:r>
      <w:r>
        <w:t xml:space="preserve">   dreamlike    </w:t>
      </w:r>
      <w:r>
        <w:t xml:space="preserve">   realistic    </w:t>
      </w:r>
      <w:r>
        <w:t xml:space="preserve">   surreal    </w:t>
      </w:r>
      <w:r>
        <w:t xml:space="preserve">   hoax    </w:t>
      </w:r>
      <w:r>
        <w:t xml:space="preserve">   truth    </w:t>
      </w:r>
      <w:r>
        <w:t xml:space="preserve">   farce    </w:t>
      </w:r>
      <w:r>
        <w:t xml:space="preserve">   excellent    </w:t>
      </w:r>
      <w:r>
        <w:t xml:space="preserve">   poor    </w:t>
      </w:r>
      <w:r>
        <w:t xml:space="preserve">   sublime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Night: Vocab Sect II</dc:title>
  <dcterms:created xsi:type="dcterms:W3CDTF">2021-10-11T13:23:22Z</dcterms:created>
  <dcterms:modified xsi:type="dcterms:W3CDTF">2021-10-11T13:23:22Z</dcterms:modified>
</cp:coreProperties>
</file>