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 Section 2-5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bestial    </w:t>
      </w:r>
      <w:r>
        <w:t xml:space="preserve">   infernal    </w:t>
      </w:r>
      <w:r>
        <w:t xml:space="preserve">   unremittingly    </w:t>
      </w:r>
      <w:r>
        <w:t xml:space="preserve">   lavatories    </w:t>
      </w:r>
      <w:r>
        <w:t xml:space="preserve">   oppressive    </w:t>
      </w:r>
      <w:r>
        <w:t xml:space="preserve">   kapos    </w:t>
      </w:r>
      <w:r>
        <w:t xml:space="preserve">   crematory    </w:t>
      </w:r>
      <w:r>
        <w:t xml:space="preserve">   monocle    </w:t>
      </w:r>
      <w:r>
        <w:t xml:space="preserve">   notorious    </w:t>
      </w:r>
      <w:r>
        <w:t xml:space="preserve">   petrified    </w:t>
      </w:r>
      <w:r>
        <w:t xml:space="preserve">   invalids    </w:t>
      </w:r>
      <w:r>
        <w:t xml:space="preserve">   inadequate    </w:t>
      </w:r>
      <w:r>
        <w:t xml:space="preserve">   sabotage    </w:t>
      </w:r>
      <w:r>
        <w:t xml:space="preserve">   raucous    </w:t>
      </w:r>
      <w:r>
        <w:t xml:space="preserve">   latter    </w:t>
      </w:r>
      <w:r>
        <w:t xml:space="preserve">   thrash    </w:t>
      </w:r>
      <w:r>
        <w:t xml:space="preserve">   torment    </w:t>
      </w:r>
      <w:r>
        <w:t xml:space="preserve">   alleged    </w:t>
      </w:r>
      <w:r>
        <w:t xml:space="preserve">   frenzy    </w:t>
      </w:r>
      <w:r>
        <w:t xml:space="preserve">   convoy    </w:t>
      </w:r>
      <w:r>
        <w:t xml:space="preserve">   relentlessly    </w:t>
      </w:r>
      <w:r>
        <w:t xml:space="preserve">   evacuation    </w:t>
      </w:r>
      <w:r>
        <w:t xml:space="preserve">   elapsed    </w:t>
      </w:r>
      <w:r>
        <w:t xml:space="preserve">   emaciated    </w:t>
      </w:r>
      <w:r>
        <w:t xml:space="preserve">   void    </w:t>
      </w:r>
      <w:r>
        <w:t xml:space="preserve">   feeble    </w:t>
      </w:r>
      <w:r>
        <w:t xml:space="preserve">   lamentation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 Section 2-5 </dc:title>
  <dcterms:created xsi:type="dcterms:W3CDTF">2021-10-11T13:21:35Z</dcterms:created>
  <dcterms:modified xsi:type="dcterms:W3CDTF">2021-10-11T13:21:35Z</dcterms:modified>
</cp:coreProperties>
</file>