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pentecost    </w:t>
      </w:r>
      <w:r>
        <w:t xml:space="preserve">   vigilance    </w:t>
      </w:r>
      <w:r>
        <w:t xml:space="preserve">   semblance    </w:t>
      </w:r>
      <w:r>
        <w:t xml:space="preserve">   rivet    </w:t>
      </w:r>
      <w:r>
        <w:t xml:space="preserve">   indeterminate    </w:t>
      </w:r>
      <w:r>
        <w:t xml:space="preserve">   encumbrance    </w:t>
      </w:r>
      <w:r>
        <w:t xml:space="preserve">   embarkation    </w:t>
      </w:r>
      <w:r>
        <w:t xml:space="preserve">   contagion    </w:t>
      </w:r>
      <w:r>
        <w:t xml:space="preserve">   wizened    </w:t>
      </w:r>
      <w:r>
        <w:t xml:space="preserve">   queue    </w:t>
      </w:r>
      <w:r>
        <w:t xml:space="preserve">   manacle    </w:t>
      </w:r>
      <w:r>
        <w:t xml:space="preserve">   leprous    </w:t>
      </w:r>
      <w:r>
        <w:t xml:space="preserve">   emaciated    </w:t>
      </w:r>
      <w:r>
        <w:t xml:space="preserve">   crucible    </w:t>
      </w:r>
      <w:r>
        <w:t xml:space="preserve">   blandishments    </w:t>
      </w:r>
      <w:r>
        <w:t xml:space="preserve">   bestial    </w:t>
      </w:r>
      <w:r>
        <w:t xml:space="preserve">   fascist party    </w:t>
      </w:r>
      <w:r>
        <w:t xml:space="preserve">   zoher    </w:t>
      </w:r>
      <w:r>
        <w:t xml:space="preserve">   caballa    </w:t>
      </w:r>
      <w:r>
        <w:t xml:space="preserve">   truncheon    </w:t>
      </w:r>
      <w:r>
        <w:t xml:space="preserve">   premonition    </w:t>
      </w:r>
      <w:r>
        <w:t xml:space="preserve">   pillage    </w:t>
      </w:r>
      <w:r>
        <w:t xml:space="preserve">   phylacteries    </w:t>
      </w:r>
      <w:r>
        <w:t xml:space="preserve">   pestilential    </w:t>
      </w:r>
      <w:r>
        <w:t xml:space="preserve">   hermetically    </w:t>
      </w:r>
      <w:r>
        <w:t xml:space="preserve">   firmament    </w:t>
      </w:r>
      <w:r>
        <w:t xml:space="preserve">   expound    </w:t>
      </w:r>
      <w:r>
        <w:t xml:space="preserve">   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 Words</dc:title>
  <dcterms:created xsi:type="dcterms:W3CDTF">2021-10-11T13:22:17Z</dcterms:created>
  <dcterms:modified xsi:type="dcterms:W3CDTF">2021-10-11T13:22:17Z</dcterms:modified>
</cp:coreProperties>
</file>