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anti-semitism    </w:t>
      </w:r>
      <w:r>
        <w:t xml:space="preserve">   rabbi    </w:t>
      </w:r>
      <w:r>
        <w:t xml:space="preserve">   exile    </w:t>
      </w:r>
      <w:r>
        <w:t xml:space="preserve">   occupation    </w:t>
      </w:r>
      <w:r>
        <w:t xml:space="preserve">   Red Army    </w:t>
      </w:r>
      <w:r>
        <w:t xml:space="preserve">   Gestapo    </w:t>
      </w:r>
      <w:r>
        <w:t xml:space="preserve">   Fascism    </w:t>
      </w:r>
      <w:r>
        <w:t xml:space="preserve">   Buna    </w:t>
      </w:r>
      <w:r>
        <w:t xml:space="preserve">   birkenau    </w:t>
      </w:r>
      <w:r>
        <w:t xml:space="preserve">   axis    </w:t>
      </w:r>
      <w:r>
        <w:t xml:space="preserve">   Auschwitz    </w:t>
      </w:r>
      <w:r>
        <w:t xml:space="preserve">   appleplatz    </w:t>
      </w:r>
      <w:r>
        <w:t xml:space="preserve">   allies    </w:t>
      </w:r>
      <w:r>
        <w:t xml:space="preserve">   Torah    </w:t>
      </w:r>
      <w:r>
        <w:t xml:space="preserve">   Zionism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Vocab</dc:title>
  <dcterms:created xsi:type="dcterms:W3CDTF">2021-10-11T13:22:36Z</dcterms:created>
  <dcterms:modified xsi:type="dcterms:W3CDTF">2021-10-11T13:22:36Z</dcterms:modified>
</cp:coreProperties>
</file>