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Night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extensive fire which destroys a great deal of land or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formal engagement to be married; engagement.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(of a building, room, or piece of land) next to or joined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mutual trust and friendship among people who spend a lot of time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believing that people are motivated by self-interest; distrustful of human sincerity or integrity.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move swiftly and lightly.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making or constituting a disturbingly harsh and loud noise.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showing a disinterested and selfless concern for the well-being of others; unselfish.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small hill or mound.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state or quality of being holy, sacred, or saintly.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relating to or characteristic of hell or the underworld.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place used for communal Jewish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 communication of disease from one person to another by close contact.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restrict or burden (someone or something) in such a way that free action or movement is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violent or sudden change or disruption to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hold and use (a weapon or tool).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mass departure of people, especially emigrants.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way that is completely airtight.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looking exhausted and unwell, especially from fatigue, worry, or suffering.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 (soldiers) with accommodations in a building or set of buildings.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strong feeling that something is about to happen, especially something unpleasant.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written work dealing formally and systematically with a subject.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(of a young person) thin and looking unhealthy or uncared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body of Jewish civil and ceremonial law and legend comprising the Mishnah and the Gemara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room leading to a main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action of depriving someone of membership in an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belief that union with or absorption into the Deity or the absolute, or the spiritual apprehension of knowledge inaccessible to the intellect, may be attained through contemplation and self-surrender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unjustly inflicting hardship and constraint, especially on a minority or other subordinate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revoke, cancel, or repeal (a law, order, or agreement)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use or take advantage of (an opportunity or available resource.)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Vocabulary</dc:title>
  <dcterms:created xsi:type="dcterms:W3CDTF">2021-10-11T13:23:08Z</dcterms:created>
  <dcterms:modified xsi:type="dcterms:W3CDTF">2021-10-11T13:23:08Z</dcterms:modified>
</cp:coreProperties>
</file>