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Variation in sound and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vehicles that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of food 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of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 fire that destroys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room leading to a bigger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subject others to harsh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Rash; does not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2021-10-11T13:23:17Z</dcterms:created>
  <dcterms:modified xsi:type="dcterms:W3CDTF">2021-10-11T13:23:17Z</dcterms:modified>
</cp:coreProperties>
</file>