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bodies are burned, or cremated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nazi concentration camp; Elie's and his father's final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historical account or biography written from personal knowledge, or special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monotheistic religion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event started by Adolf Hitler, in which six million Jews were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body of a Jewish civil and ceremonial law and legend comprising the Mishnah and Gemara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inability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follower of the ancient Jewish mystical tradition of Kabbalah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Nazis put the Jews before shipping them to the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ancient Jewish tradition of mystical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large numbers of Jews went to be tortured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officers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deadly site of a Nazi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ancient Jewish prayer sequence regularly recited in synagogue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Auschwitz-Birkenau, the most deadly Nazi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complete loss or absence of hope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 #1</dc:title>
  <dcterms:created xsi:type="dcterms:W3CDTF">2021-10-11T13:23:19Z</dcterms:created>
  <dcterms:modified xsi:type="dcterms:W3CDTF">2021-10-11T13:23:19Z</dcterms:modified>
</cp:coreProperties>
</file>