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WITH NO FORMAL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RECOVERING FROM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SELECTIVE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LARGE, DESTRUCTIVE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STEALTHY/SNEAKY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MUCH SO/TRULY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DISGUISE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UNWISE/FOOLISH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SUM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LAW/DECREE/RULE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UNABLE TO BE DEFENDED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</dc:title>
  <dcterms:created xsi:type="dcterms:W3CDTF">2021-10-11T13:21:45Z</dcterms:created>
  <dcterms:modified xsi:type="dcterms:W3CDTF">2021-10-11T13:21:45Z</dcterms:modified>
</cp:coreProperties>
</file>