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hate to see someone_____over a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Elderly people have a hard time using an____.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911 operator is supposed to _____ a police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gave me a____or crumb like piece of her food when I asked.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on this planet would change____if we don't help our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Elderly people are very____,and 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Jews had a lot of____and limitations because they were prisoners.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play was____because the cast wasn't ready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fire is to____ as a small fire is to a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Jews watched as innocent people even kids were thrown into_____.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worm_____in the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garbage trucks____is so loud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 the protest people_____their beliefs down the streets in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Her pain was____so she was sent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The____room was cold because the air conditioner was on during the fall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Extremely hungry is to_______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The____gentleman let the lady walk ahead first off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My____may be different for your religion and spirituality.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prisoners had to stay in small____on top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She had no____ for the serious crisis going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Quick or sudden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group or band is to____as a small group is to a 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Cooking utensil or necessity in the kitchen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Wood structures used for killing.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The____student didn't understand the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The___was kicked out of America and sent back to their country for not obeying the rules and regulations for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owner is trying to____the items in his store.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daydream,or vivid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 made me nervous and____because I didn't study beforehand.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walked around_____when she got lost downtown.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deeply thoughtful and_____students analyzed the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a_____man who did many good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confirm or sustain something is to____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necessities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The____was empty and lifeless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Destructive is to____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lady acted_____to the mourning teenage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had a vivid____,and clarity of thoughts and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Jaden_____his ticket and couldn't go to the concert.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grin glowed____in the dark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Her____and odd compliments made me question her motives.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The____surgeon must be very patient and careful when in the operating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was not_____with bills to pay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Those kids are mischievous,foolish,and____.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Why are____beautiful people  but devious on the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soilder was_____in Japan for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They got into an____car accident because they were drinking and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Attending Saturday Academy is_____because the teachers want us to review past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Jews were miserable and_____while in those harsh and deadly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 need our parents_____.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 as citizens must follow and obey the____.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Once she is married she will take on her husband's_____.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</dc:title>
  <dcterms:created xsi:type="dcterms:W3CDTF">2021-10-11T13:21:52Z</dcterms:created>
  <dcterms:modified xsi:type="dcterms:W3CDTF">2021-10-11T13:21:52Z</dcterms:modified>
</cp:coreProperties>
</file>