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lengthy and aggressive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hell or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heavens or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 or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abating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amount paid as allowance or wage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tie something or someone in order to restrict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clarity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holy or saintly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grandeur or beauty that inspires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absurd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furiously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keen interest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ointment used to soothe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2021-10-11T13:22:02Z</dcterms:created>
  <dcterms:modified xsi:type="dcterms:W3CDTF">2021-10-11T13:22:02Z</dcterms:modified>
</cp:coreProperties>
</file>