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- Vocabulary Assessment (Sections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widely and unfavorably; infamous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distrusting of the motives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holy; 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scolding or a long or intense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withered; shriveled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avoid or escape by speed, cleverness,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are expelled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required; mandatory;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eyeglass for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 poverty;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waiting room and entrance to a larger room or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destructive fire, usually an extensive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returning to health after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fit to be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thin and delicate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insulting or abusive word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sealed again the entry or escape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deliverance from sin;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false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cautious;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leaving one area to settle in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- Vocabulary Assessment (Sections 1-4)</dc:title>
  <dcterms:created xsi:type="dcterms:W3CDTF">2021-10-11T13:21:32Z</dcterms:created>
  <dcterms:modified xsi:type="dcterms:W3CDTF">2021-10-11T13:21:32Z</dcterms:modified>
</cp:coreProperties>
</file>