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Vocabulary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abnormal thinness caused by starvation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contemplative prayer and spirituality aimed at achieving direct intuitive experience of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dry, shrunken,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story about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thick stick carried as a weapon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prisoner forced to oversee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poverty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recall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kept in remembrance; a surviving memorial of something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cannot be changed, or reversed, or 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occurrence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small, black, leather cubes containing a piece of parchment inscribed with verses of Deuteronomy: one is attached with straps to the left arm and the other to the forehead during weekday morning prayers by Orthodox and conservative Jewish men.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section of a city in which all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involve oneself in a matter without right or invitation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Chapter 1-4</dc:title>
  <dcterms:created xsi:type="dcterms:W3CDTF">2021-10-11T13:21:47Z</dcterms:created>
  <dcterms:modified xsi:type="dcterms:W3CDTF">2021-10-11T13:21:47Z</dcterms:modified>
</cp:coreProperties>
</file>