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to or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sick people stay and are cared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movable bar attached to a finger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that makes you unable to do whats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no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carries out surprise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serious or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someone who is controlled by another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pain or trouble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runs a big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dead people are 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 about something to much, applied to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 body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close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kept in prison or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story that isn't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judgement or opinion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 sorrow, regret, or unhappiness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Crossword</dc:title>
  <dcterms:created xsi:type="dcterms:W3CDTF">2021-10-11T13:21:40Z</dcterms:created>
  <dcterms:modified xsi:type="dcterms:W3CDTF">2021-10-11T13:21:40Z</dcterms:modified>
</cp:coreProperties>
</file>