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Jewish religious group, believed in spiritual revival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lodge soldiers in a particular place, especially a civilian's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German Nazi concentration camp established on Ettersburg hill near Weimar,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by Jewish children and adolescents for educational, social, and ideological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fellow countrymen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German state secret police during the Nazi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restrict or burden in such a way that free action or movement is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German philosopher, essayist, and culture critic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 one of the largest concentration camps from the Holocaust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 where a dead person's body is cremated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official statement;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body of Jewish civil and ceremonial law and legend compromising the Mishnah and the Gemara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relating to or denoting a people speaking Indo-European language who invaded northern India in the 2nd millennium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most solemn religious fast of the Jewish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action or fact of carefully choosing someone or something as being the best or most 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anticipation of an event, usually negative, even without actual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group of ships or vehicles traveling together, typically accompanied by armed troops, warships, or other vehicles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police officer's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building or group of buildings used to house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town in Transylvania where Wiesel and his family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relating to or characteristics of Hell or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large groups of people are deliberately imprisoned to provide labor or to await mass execution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where a Jewish assembly or congregation meets for religious worship and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rabbis or to Jewish law or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fourth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large, heavy motor vehicles for transporting goods or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disease;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property thrown away by a fleeing thief and held by the state in trust for the owner to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boxes containing scripture; worn by some Jewish men for daily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or vault in which corpses or bones are piled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deporting a foreigner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doing something overly generous or lenient with oneself or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ancient Jewish tradition of mystical interpretation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branch of knowledge that deals with the occult significance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hereditary name common to all members of a family, as distinct from a given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passionate expression of grief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heavens or the sky, especially when regarded as a tangible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severe, often fluctuating pain in the abdomen caused by intestinal gas or obstruction in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trustees or guards chosen from the prisoners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denoting a person regarded as skilled or prominent a specific area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state of being unaware or unconscious of what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brand of synthetic rubber made by polymerizing or colymerizing butadine with another material, like sodium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Crossword</dc:title>
  <dcterms:created xsi:type="dcterms:W3CDTF">2021-10-11T13:22:00Z</dcterms:created>
  <dcterms:modified xsi:type="dcterms:W3CDTF">2021-10-11T13:22:00Z</dcterms:modified>
</cp:coreProperties>
</file>