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paths or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questioning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beyond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begged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double check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portion or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grasping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resourceful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good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rest or be free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Vocabulary Crossword</dc:title>
  <dcterms:created xsi:type="dcterms:W3CDTF">2021-10-11T13:22:26Z</dcterms:created>
  <dcterms:modified xsi:type="dcterms:W3CDTF">2021-10-11T13:22:26Z</dcterms:modified>
</cp:coreProperties>
</file>