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"Night"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Kapo    </w:t>
      </w:r>
      <w:r>
        <w:t xml:space="preserve">   Birkenau    </w:t>
      </w:r>
      <w:r>
        <w:t xml:space="preserve">   Zionism    </w:t>
      </w:r>
      <w:r>
        <w:t xml:space="preserve">   Torah    </w:t>
      </w:r>
      <w:r>
        <w:t xml:space="preserve">   Zohar    </w:t>
      </w:r>
      <w:r>
        <w:t xml:space="preserve">   Occupation    </w:t>
      </w:r>
      <w:r>
        <w:t xml:space="preserve">   Gestapo    </w:t>
      </w:r>
      <w:r>
        <w:t xml:space="preserve">   Fascism    </w:t>
      </w:r>
      <w:r>
        <w:t xml:space="preserve">   Allies    </w:t>
      </w:r>
      <w:r>
        <w:t xml:space="preserve">   Axis    </w:t>
      </w:r>
      <w:r>
        <w:t xml:space="preserve">   Talmud    </w:t>
      </w:r>
      <w:r>
        <w:t xml:space="preserve">   Rabbi    </w:t>
      </w:r>
      <w:r>
        <w:t xml:space="preserve">   Kaddish    </w:t>
      </w:r>
      <w:r>
        <w:t xml:space="preserve">   Hasidic    </w:t>
      </w:r>
      <w:r>
        <w:t xml:space="preserve">   Exile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"Night" Vocabulary Crossword</dc:title>
  <dcterms:created xsi:type="dcterms:W3CDTF">2021-10-10T23:51:13Z</dcterms:created>
  <dcterms:modified xsi:type="dcterms:W3CDTF">2021-10-10T23:51:13Z</dcterms:modified>
</cp:coreProperties>
</file>