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Vocabulary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sorrow, mornful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acts in a routine manner, without intelligence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outward aspect or appearance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greatly sadden by death of a loved 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spasms or bursts of excitement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burdensome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club carried by a police officer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rigid, harden, deaden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extremely, or completely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Exam </dc:title>
  <dcterms:created xsi:type="dcterms:W3CDTF">2021-10-11T13:23:22Z</dcterms:created>
  <dcterms:modified xsi:type="dcterms:W3CDTF">2021-10-11T13:23:22Z</dcterms:modified>
</cp:coreProperties>
</file>