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 Vocabulary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of dealing with ideas rather than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just; almost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advocate or follower of the political philosophy or system of fascism.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short, thick stick carried as a weapon by a police officer.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Formal and dignified.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an acutely disturbed state of mind resulting from illness or intoxication and characterized by restlessness, illusions, and incoherence of thought and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Entirely lacking or free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homeless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person's face or facial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Endless (often used hyperbolically).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Lack of interest, enthusiasm, or concern.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Clarity of expression; intelligibility.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passion ate expression of grief or sorrow; weeping.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setting someone free from imprisonment, slavery, or oppression; release.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Restrict or burden in such a way that free action or movement is difficult.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strong, healthy, and full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ugly, twisted expression on a person's face, typically expressing disgust, pain, or wry amusement.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or affected or characterized by spasm.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official secret police of Nazi Germany and German-occupied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Abnormally thin or weak, especially because of illness or a lack of food.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Vocabulary List</dc:title>
  <dcterms:created xsi:type="dcterms:W3CDTF">2021-10-11T13:21:42Z</dcterms:created>
  <dcterms:modified xsi:type="dcterms:W3CDTF">2021-10-11T13:21:42Z</dcterms:modified>
</cp:coreProperties>
</file>