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very religious or spiritual can be described as.......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considered to be a joke or a witty remark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limitations or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someone is unproductive and doing nothing, they're displaying....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to cause death: fatal or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something is canceled, for example, an offer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finds out something for sure, or discovers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person shows a lack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someone suffers malnutrition because of lack of food, they become weak, thin and possibly sick.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chaos, discord, confusion, noise among a lot of people, there is a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the city where all Jews were required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thoughtfully for a long time at something; thinking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set free from imprisonment or oppression, they've gained.....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is horrible or dreadful it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feels like a dream, like it's not real;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synonym for "pointlessly"?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order declared by an authority figure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 List</dc:title>
  <dcterms:created xsi:type="dcterms:W3CDTF">2021-10-11T13:22:40Z</dcterms:created>
  <dcterms:modified xsi:type="dcterms:W3CDTF">2021-10-11T13:22:40Z</dcterms:modified>
</cp:coreProperties>
</file>