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Vocabulary Part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 of basic necessities or comforts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 of emotion or 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those who respond like robots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expression or cry of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deficient in quantity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saddened by a loved one's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thin, gaunt, haggard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ridicule; mockery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burden; a dependent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severe diarrhea caused by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severe test or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pleasure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cast oneself facedown in humility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Vocabulary Part 4</dc:title>
  <dcterms:created xsi:type="dcterms:W3CDTF">2021-10-11T13:23:09Z</dcterms:created>
  <dcterms:modified xsi:type="dcterms:W3CDTF">2021-10-11T13:23:09Z</dcterms:modified>
</cp:coreProperties>
</file>