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Night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Evoking a keen sense of sadness or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Confusion or disorder; a loud, confused noise, especially one caused by a large mass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interest, enthusiasm,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soothing, healing or comforting thing of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put an end to; abolish; put to death;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Appearing worn and exhausted; gaunt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revered for experience, judgment and wisdom; a wise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Cancel, revoke, or appeal (a law, order or agreement)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Abnormally thin or weak, especially because of illness or lack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Find out for certain; make sure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self-operating machine or mechanism, especially a 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be thrown off balance or fall back; dizzey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Completely sealed, especially escape or entry or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Obligatory; required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large, destructive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return to health and strength after illness; recuperate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 or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long, pompous speech especially one delivered before a gathering; a tirade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an selfless concern for the well-being of others; unselfish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homeless person, especially forsaken or orphaned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 such excellence, grandeur or beauty as to inspire great admiration or awe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Rapid action or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Wholly absorbing or engrossing one's attention; fascinating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Insulting, abusive, or highly critical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State of inaction; inactivity; laziness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Vocabulary</dc:title>
  <dcterms:created xsi:type="dcterms:W3CDTF">2021-10-11T13:22:29Z</dcterms:created>
  <dcterms:modified xsi:type="dcterms:W3CDTF">2021-10-11T13:22:29Z</dcterms:modified>
</cp:coreProperties>
</file>