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synonym would be "clarity".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"Her eyes were her most ______ feature."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antonym would be "loose" or "free".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"We were still trembling, and with every screech of the wheels, we felt the _______ opening beneath us."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 "He should be filled with ______ for the deaths he needlessly caused."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reduce to utter ruin or nonexistence; destroy utterly.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synonym for this would be "dreary" or "grim".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revoke or repeal.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Latin noun.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Latin adverb.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antonym for this word would be "joy" or "cheer".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"The Jewish community of Sighet held him in highest _______; his advice on public and even private matters was frequently sought."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antonym would be "deny" or "refuse".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 A synonym for this would be "to quicken" or "to accelerate".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handle a tool, weapon or power with skill.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Vocabulary</dc:title>
  <dcterms:created xsi:type="dcterms:W3CDTF">2021-10-11T13:22:31Z</dcterms:created>
  <dcterms:modified xsi:type="dcterms:W3CDTF">2021-10-11T13:22:31Z</dcterms:modified>
</cp:coreProperties>
</file>