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secret police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specifically to refer to hatred 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alliance of Germany, Italy, Japan, Hungary, Romania, and Bulgaria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Hebeew word for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written work in the mystical tradition of Kabbalah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in Hebrew as Yom-Ha-Shoah this day occurs in April or May between Passover and Shavuot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prisoner who acted as an overseer of his fellow inmates in the Nazi concentration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concentration camp inmate appointed to be the leader of the barrack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area or square used for roll-call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Hebrew feminine word meaning the dwelling or settling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praising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Auschwitz II, this was the killing center pr sub-camp at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house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of territory by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refer to the Jewish presence outside  of the Land of Israel</w:t>
            </w:r>
          </w:p>
        </w:tc>
      </w:tr>
    </w:tbl>
    <w:p>
      <w:pPr>
        <w:pStyle w:val="WordBankLarge"/>
      </w:pPr>
      <w:r>
        <w:t xml:space="preserve">   anti-semitism     </w:t>
      </w:r>
      <w:r>
        <w:t xml:space="preserve">   synagogue    </w:t>
      </w:r>
      <w:r>
        <w:t xml:space="preserve">   kaddish    </w:t>
      </w:r>
      <w:r>
        <w:t xml:space="preserve">   exile    </w:t>
      </w:r>
      <w:r>
        <w:t xml:space="preserve">   zohar    </w:t>
      </w:r>
      <w:r>
        <w:t xml:space="preserve">   occupation    </w:t>
      </w:r>
      <w:r>
        <w:t xml:space="preserve">   appleplatz    </w:t>
      </w:r>
      <w:r>
        <w:t xml:space="preserve">   axis    </w:t>
      </w:r>
      <w:r>
        <w:t xml:space="preserve">   gestapo    </w:t>
      </w:r>
      <w:r>
        <w:t xml:space="preserve">   shoah    </w:t>
      </w:r>
      <w:r>
        <w:t xml:space="preserve">   Holocaust Remembrance Day    </w:t>
      </w:r>
      <w:r>
        <w:t xml:space="preserve">   Birkenau    </w:t>
      </w:r>
      <w:r>
        <w:t xml:space="preserve">   Kapo    </w:t>
      </w:r>
      <w:r>
        <w:t xml:space="preserve">   shekhinah    </w:t>
      </w:r>
      <w:r>
        <w:t xml:space="preserve">   blockalteste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</dc:title>
  <dcterms:created xsi:type="dcterms:W3CDTF">2021-10-11T13:22:39Z</dcterms:created>
  <dcterms:modified xsi:type="dcterms:W3CDTF">2021-10-11T13:22:39Z</dcterms:modified>
</cp:coreProperties>
</file>