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"Night" 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read the passage over and over again to make sure everyone understood it but I understood the first time so it was just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child was terrified of the _________ snowman on his first hike in the mountains.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trash had not bean taken out when we were on vacation so when we came home the house was filled with a disgusting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party we were supposed to play games but were having so much fun telling ___________ we decided not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religious book is filled with some much ________ it interests 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of the world's population was wiped out by a horrible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_________ from going to the party because of all my homework.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opened the package I found a ________ wrapped box with my new phone inside.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marked off on my A.C.E. response because I failed to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halloween costume was so eccentric, so ________ it was the only costume anyone talked about.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"Night"  Vocabulary </dc:title>
  <dcterms:created xsi:type="dcterms:W3CDTF">2021-10-10T23:51:27Z</dcterms:created>
  <dcterms:modified xsi:type="dcterms:W3CDTF">2021-10-10T23:51:27Z</dcterms:modified>
</cp:coreProperties>
</file>