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Word Cross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Jews were cremated or burnt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where the Jews went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Talmudic a central text of Rabbinic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costatrasion camp Crematorium where the Jews were cremated or burnt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Automaton a mechanical device  like a puppet in the story the Pipel were these to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Jewish festival that last eight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town in Czechoslovakia border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prisoners in the book the Jews were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organization of slave laborers in German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officer rank in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Jews went to go for roll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captains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Jewish holiday where they fast also known as The Day  of Atonement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little boy that was to assassinate the Jews for rewards.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color of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prisoners who collaborated with the Nazi in order to serve in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teacher of Torah the Jewish Bible.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Word Cross Puzzle </dc:title>
  <dcterms:created xsi:type="dcterms:W3CDTF">2021-10-11T13:22:28Z</dcterms:created>
  <dcterms:modified xsi:type="dcterms:W3CDTF">2021-10-11T13:22:28Z</dcterms:modified>
</cp:coreProperties>
</file>