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NAZIS    </w:t>
      </w:r>
      <w:r>
        <w:t xml:space="preserve">   ASCERTAIN    </w:t>
      </w:r>
      <w:r>
        <w:t xml:space="preserve">   COLIC    </w:t>
      </w:r>
      <w:r>
        <w:t xml:space="preserve">   CONVALESCENT    </w:t>
      </w:r>
      <w:r>
        <w:t xml:space="preserve">   MUSELMAN    </w:t>
      </w:r>
      <w:r>
        <w:t xml:space="preserve">   INFIRMARY    </w:t>
      </w:r>
      <w:r>
        <w:t xml:space="preserve">   HERMETICALLY    </w:t>
      </w:r>
      <w:r>
        <w:t xml:space="preserve">   THRONG    </w:t>
      </w:r>
      <w:r>
        <w:t xml:space="preserve">   SAGES    </w:t>
      </w:r>
      <w:r>
        <w:t xml:space="preserve">   WAIFLIKE    </w:t>
      </w:r>
      <w:r>
        <w:t xml:space="preserve">   PENURY    </w:t>
      </w:r>
      <w:r>
        <w:t xml:space="preserve">   PERIL    </w:t>
      </w:r>
      <w:r>
        <w:t xml:space="preserve">   EVIL    </w:t>
      </w:r>
      <w:r>
        <w:t xml:space="preserve">   APRIL TENTH    </w:t>
      </w:r>
      <w:r>
        <w:t xml:space="preserve">   BUCHENWALD    </w:t>
      </w:r>
      <w:r>
        <w:t xml:space="preserve">   JEWS    </w:t>
      </w:r>
      <w:r>
        <w:t xml:space="preserve">   KADDISH    </w:t>
      </w:r>
      <w:r>
        <w:t xml:space="preserve">   SOUP    </w:t>
      </w:r>
      <w:r>
        <w:t xml:space="preserve">   HOLOCAUST    </w:t>
      </w:r>
      <w:r>
        <w:t xml:space="preserve">   NIGHT    </w:t>
      </w:r>
      <w:r>
        <w:t xml:space="preserve">   FATHER    </w:t>
      </w:r>
      <w:r>
        <w:t xml:space="preserve">   AUSCHWITZ    </w:t>
      </w:r>
      <w:r>
        <w:t xml:space="preserve">   GERMANY    </w:t>
      </w:r>
      <w:r>
        <w:t xml:space="preserve">   GHETTO    </w:t>
      </w:r>
      <w:r>
        <w:t xml:space="preserve">   MOSHE THE BEADLE    </w:t>
      </w:r>
      <w:r>
        <w:t xml:space="preserve">   GESTAPO    </w:t>
      </w:r>
      <w:r>
        <w:t xml:space="preserve">   ELIE WIESEL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Word Find</dc:title>
  <dcterms:created xsi:type="dcterms:W3CDTF">2021-10-11T13:23:01Z</dcterms:created>
  <dcterms:modified xsi:type="dcterms:W3CDTF">2021-10-11T13:23:01Z</dcterms:modified>
</cp:coreProperties>
</file>