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Ashes    </w:t>
      </w:r>
      <w:r>
        <w:t xml:space="preserve">   Auschwitz    </w:t>
      </w:r>
      <w:r>
        <w:t xml:space="preserve">   Birkenau    </w:t>
      </w:r>
      <w:r>
        <w:t xml:space="preserve">   Czecholosvakia    </w:t>
      </w:r>
      <w:r>
        <w:t xml:space="preserve">   Darkness    </w:t>
      </w:r>
      <w:r>
        <w:t xml:space="preserve">   Elie Wiesel    </w:t>
      </w:r>
      <w:r>
        <w:t xml:space="preserve">   Fear    </w:t>
      </w:r>
      <w:r>
        <w:t xml:space="preserve">   Final Solution    </w:t>
      </w:r>
      <w:r>
        <w:t xml:space="preserve">   Flames    </w:t>
      </w:r>
      <w:r>
        <w:t xml:space="preserve">   Galicia    </w:t>
      </w:r>
      <w:r>
        <w:t xml:space="preserve">   Germany    </w:t>
      </w:r>
      <w:r>
        <w:t xml:space="preserve">   Ghettos    </w:t>
      </w:r>
      <w:r>
        <w:t xml:space="preserve">   God    </w:t>
      </w:r>
      <w:r>
        <w:t xml:space="preserve">   Hitler    </w:t>
      </w:r>
      <w:r>
        <w:t xml:space="preserve">   Hungary    </w:t>
      </w:r>
      <w:r>
        <w:t xml:space="preserve">   Jews    </w:t>
      </w:r>
      <w:r>
        <w:t xml:space="preserve">   Kabbalah    </w:t>
      </w:r>
      <w:r>
        <w:t xml:space="preserve">   Kapos    </w:t>
      </w:r>
      <w:r>
        <w:t xml:space="preserve">   Kaschau    </w:t>
      </w:r>
      <w:r>
        <w:t xml:space="preserve">   Liquidated    </w:t>
      </w:r>
      <w:r>
        <w:t xml:space="preserve">   Loneliness    </w:t>
      </w:r>
      <w:r>
        <w:t xml:space="preserve">   Nazi    </w:t>
      </w:r>
      <w:r>
        <w:t xml:space="preserve">   Never Shall I Forget    </w:t>
      </w:r>
      <w:r>
        <w:t xml:space="preserve">   Night    </w:t>
      </w:r>
      <w:r>
        <w:t xml:space="preserve">   Seperation    </w:t>
      </w:r>
      <w:r>
        <w:t xml:space="preserve">   Stalingrad    </w:t>
      </w:r>
      <w:r>
        <w:t xml:space="preserve">   Synagogue    </w:t>
      </w:r>
      <w:r>
        <w:t xml:space="preserve">   Terror    </w:t>
      </w:r>
      <w:r>
        <w:t xml:space="preserve">   The Yellow Star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Search</dc:title>
  <dcterms:created xsi:type="dcterms:W3CDTF">2021-10-11T13:21:47Z</dcterms:created>
  <dcterms:modified xsi:type="dcterms:W3CDTF">2021-10-11T13:21:47Z</dcterms:modified>
</cp:coreProperties>
</file>