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Cabbala    </w:t>
      </w:r>
      <w:r>
        <w:t xml:space="preserve">   WWII    </w:t>
      </w:r>
      <w:r>
        <w:t xml:space="preserve">   Gas    </w:t>
      </w:r>
      <w:r>
        <w:t xml:space="preserve">   Evacuation    </w:t>
      </w:r>
      <w:r>
        <w:t xml:space="preserve">   Hungarian Territory    </w:t>
      </w:r>
      <w:r>
        <w:t xml:space="preserve">   Moshe the Beadle    </w:t>
      </w:r>
      <w:r>
        <w:t xml:space="preserve">   Nazi    </w:t>
      </w:r>
      <w:r>
        <w:t xml:space="preserve">   Hitler    </w:t>
      </w:r>
      <w:r>
        <w:t xml:space="preserve">   Buchenwald    </w:t>
      </w:r>
      <w:r>
        <w:t xml:space="preserve">   Eliezer    </w:t>
      </w:r>
      <w:r>
        <w:t xml:space="preserve">   Buna    </w:t>
      </w:r>
      <w:r>
        <w:t xml:space="preserve">   Barracks    </w:t>
      </w:r>
      <w:r>
        <w:t xml:space="preserve">   Birkenau    </w:t>
      </w:r>
      <w:r>
        <w:t xml:space="preserve">   Crematory    </w:t>
      </w:r>
      <w:r>
        <w:t xml:space="preserve">   Auschwitz    </w:t>
      </w:r>
      <w:r>
        <w:t xml:space="preserve">   Holocaust    </w:t>
      </w:r>
      <w:r>
        <w:t xml:space="preserve">   Gestapo    </w:t>
      </w:r>
      <w:r>
        <w:t xml:space="preserve">   Red Army    </w:t>
      </w:r>
      <w:r>
        <w:t xml:space="preserve">   Talmud    </w:t>
      </w:r>
      <w:r>
        <w:t xml:space="preserve">   Synagogue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Word Search </dc:title>
  <dcterms:created xsi:type="dcterms:W3CDTF">2021-10-11T13:23:19Z</dcterms:created>
  <dcterms:modified xsi:type="dcterms:W3CDTF">2021-10-11T13:23:19Z</dcterms:modified>
</cp:coreProperties>
</file>