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red army    </w:t>
      </w:r>
      <w:r>
        <w:t xml:space="preserve">   occupation    </w:t>
      </w:r>
      <w:r>
        <w:t xml:space="preserve">   kapo    </w:t>
      </w:r>
      <w:r>
        <w:t xml:space="preserve">   gestapo    </w:t>
      </w:r>
      <w:r>
        <w:t xml:space="preserve">   buna    </w:t>
      </w:r>
      <w:r>
        <w:t xml:space="preserve">   axis    </w:t>
      </w:r>
      <w:r>
        <w:t xml:space="preserve">   Auschwitz    </w:t>
      </w:r>
      <w:r>
        <w:t xml:space="preserve">   Allies    </w:t>
      </w:r>
      <w:r>
        <w:t xml:space="preserve">   Zohar    </w:t>
      </w:r>
      <w:r>
        <w:t xml:space="preserve">   Zionism    </w:t>
      </w:r>
      <w:r>
        <w:t xml:space="preserve">   Torah    </w:t>
      </w:r>
      <w:r>
        <w:t xml:space="preserve">   Synagogue    </w:t>
      </w:r>
      <w:r>
        <w:t xml:space="preserve">   Sabbath    </w:t>
      </w:r>
      <w:r>
        <w:t xml:space="preserve">   Passover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</dc:title>
  <dcterms:created xsi:type="dcterms:W3CDTF">2021-10-11T13:22:33Z</dcterms:created>
  <dcterms:modified xsi:type="dcterms:W3CDTF">2021-10-11T13:22:33Z</dcterms:modified>
</cp:coreProperties>
</file>