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Night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exile    </w:t>
      </w:r>
      <w:r>
        <w:t xml:space="preserve">   shoah    </w:t>
      </w:r>
      <w:r>
        <w:t xml:space="preserve">   rabbi    </w:t>
      </w:r>
      <w:r>
        <w:t xml:space="preserve">   red army    </w:t>
      </w:r>
      <w:r>
        <w:t xml:space="preserve">   occupation    </w:t>
      </w:r>
      <w:r>
        <w:t xml:space="preserve">   kapo    </w:t>
      </w:r>
      <w:r>
        <w:t xml:space="preserve">   gestapo    </w:t>
      </w:r>
      <w:r>
        <w:t xml:space="preserve">   buna    </w:t>
      </w:r>
      <w:r>
        <w:t xml:space="preserve">   axis    </w:t>
      </w:r>
      <w:r>
        <w:t xml:space="preserve">   auschwitz    </w:t>
      </w:r>
      <w:r>
        <w:t xml:space="preserve">   zionism    </w:t>
      </w:r>
      <w:r>
        <w:t xml:space="preserve">   zohar    </w:t>
      </w:r>
      <w:r>
        <w:t xml:space="preserve">   allies    </w:t>
      </w:r>
      <w:r>
        <w:t xml:space="preserve">   tanakh    </w:t>
      </w:r>
      <w:r>
        <w:t xml:space="preserve">   torah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Word Search</dc:title>
  <dcterms:created xsi:type="dcterms:W3CDTF">2021-10-11T13:22:35Z</dcterms:created>
  <dcterms:modified xsi:type="dcterms:W3CDTF">2021-10-11T13:22:35Z</dcterms:modified>
</cp:coreProperties>
</file>