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Vigilance    </w:t>
      </w:r>
      <w:r>
        <w:t xml:space="preserve">   Semblance    </w:t>
      </w:r>
      <w:r>
        <w:t xml:space="preserve">   Rivet    </w:t>
      </w:r>
      <w:r>
        <w:t xml:space="preserve">   Indeterminate    </w:t>
      </w:r>
      <w:r>
        <w:t xml:space="preserve">   Encumbrance    </w:t>
      </w:r>
      <w:r>
        <w:t xml:space="preserve">   Embarkation    </w:t>
      </w:r>
      <w:r>
        <w:t xml:space="preserve">   Contagion    </w:t>
      </w:r>
      <w:r>
        <w:t xml:space="preserve">   Wizened    </w:t>
      </w:r>
      <w:r>
        <w:t xml:space="preserve">   Queue    </w:t>
      </w:r>
      <w:r>
        <w:t xml:space="preserve">   Manacle    </w:t>
      </w:r>
      <w:r>
        <w:t xml:space="preserve">   Leprous    </w:t>
      </w:r>
      <w:r>
        <w:t xml:space="preserve">   Emaciated    </w:t>
      </w:r>
      <w:r>
        <w:t xml:space="preserve">   Crucible    </w:t>
      </w:r>
      <w:r>
        <w:t xml:space="preserve">   Blandishments    </w:t>
      </w:r>
      <w:r>
        <w:t xml:space="preserve">   Bestial    </w:t>
      </w:r>
      <w:r>
        <w:t xml:space="preserve">   Pentecost    </w:t>
      </w:r>
      <w:r>
        <w:t xml:space="preserve">   Fascist party    </w:t>
      </w:r>
      <w:r>
        <w:t xml:space="preserve">   Zoher    </w:t>
      </w:r>
      <w:r>
        <w:t xml:space="preserve">   Caballa    </w:t>
      </w:r>
      <w:r>
        <w:t xml:space="preserve">   Truncheon    </w:t>
      </w:r>
      <w:r>
        <w:t xml:space="preserve">   Premonition    </w:t>
      </w:r>
      <w:r>
        <w:t xml:space="preserve">   Pillage    </w:t>
      </w:r>
      <w:r>
        <w:t xml:space="preserve">   Phylacteries    </w:t>
      </w:r>
      <w:r>
        <w:t xml:space="preserve">   Pestilential    </w:t>
      </w:r>
      <w:r>
        <w:t xml:space="preserve">   Hermetically    </w:t>
      </w:r>
      <w:r>
        <w:t xml:space="preserve">   Firmament    </w:t>
      </w:r>
      <w:r>
        <w:t xml:space="preserve">   Expound    </w:t>
      </w:r>
      <w:r>
        <w:t xml:space="preserve">   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Wordsearch</dc:title>
  <dcterms:created xsi:type="dcterms:W3CDTF">2021-10-11T13:22:21Z</dcterms:created>
  <dcterms:modified xsi:type="dcterms:W3CDTF">2021-10-11T13:22:21Z</dcterms:modified>
</cp:coreProperties>
</file>