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or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twilight or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from orginal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or 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row or level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noticeable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or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fragile, frail, or delicate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forward movement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misunderstanding or misconceptions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or swiftness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or gadget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spiritual or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2021-10-11T13:21:33Z</dcterms:created>
  <dcterms:modified xsi:type="dcterms:W3CDTF">2021-10-11T13:21:33Z</dcterms:modified>
</cp:coreProperties>
</file>