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Anguish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Notorious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Imprudent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Antechamber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Quenching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Sufficient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Wretched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Conscious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2021-10-11T13:21:35Z</dcterms:created>
  <dcterms:modified xsi:type="dcterms:W3CDTF">2021-10-11T13:21:35Z</dcterms:modified>
</cp:coreProperties>
</file>