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and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hemisphere    </w:t>
      </w:r>
      <w:r>
        <w:t xml:space="preserve">   sunset    </w:t>
      </w:r>
      <w:r>
        <w:t xml:space="preserve">   revolution    </w:t>
      </w:r>
      <w:r>
        <w:t xml:space="preserve">   movement    </w:t>
      </w:r>
      <w:r>
        <w:t xml:space="preserve">   moon    </w:t>
      </w:r>
      <w:r>
        <w:t xml:space="preserve">   planet    </w:t>
      </w:r>
      <w:r>
        <w:t xml:space="preserve">   light    </w:t>
      </w:r>
      <w:r>
        <w:t xml:space="preserve">   asleep    </w:t>
      </w:r>
      <w:r>
        <w:t xml:space="preserve">   sunrise    </w:t>
      </w:r>
      <w:r>
        <w:t xml:space="preserve">   axis    </w:t>
      </w:r>
      <w:r>
        <w:t xml:space="preserve">   phase    </w:t>
      </w:r>
      <w:r>
        <w:t xml:space="preserve">   aliens    </w:t>
      </w:r>
      <w:r>
        <w:t xml:space="preserve">   star    </w:t>
      </w:r>
      <w:r>
        <w:t xml:space="preserve">   Earth    </w:t>
      </w:r>
      <w:r>
        <w:t xml:space="preserve">   sahadow    </w:t>
      </w:r>
      <w:r>
        <w:t xml:space="preserve">   night    </w:t>
      </w:r>
      <w:r>
        <w:t xml:space="preserve">   awake    </w:t>
      </w:r>
      <w:r>
        <w:t xml:space="preserve">   orbit    </w:t>
      </w:r>
      <w:r>
        <w:t xml:space="preserve">   rotation    </w:t>
      </w:r>
      <w:r>
        <w:t xml:space="preserve">   satellite    </w:t>
      </w:r>
      <w:r>
        <w:t xml:space="preserve">   sun    </w:t>
      </w:r>
      <w:r>
        <w:t xml:space="preserve">   black sky    </w:t>
      </w:r>
      <w:r>
        <w:t xml:space="preserve">   dark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and Day</dc:title>
  <dcterms:created xsi:type="dcterms:W3CDTF">2021-10-11T13:23:02Z</dcterms:created>
  <dcterms:modified xsi:type="dcterms:W3CDTF">2021-10-11T13:23:02Z</dcterms:modified>
</cp:coreProperties>
</file>