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and Day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 all plan of music or how it is built is is the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musical element meaning is the music fast or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Musical element which is where there is no sound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of music that is to do with  high and low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 used when playing a instruments to represent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question 1 but you will normally be awake in the 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Musical element which means how long or short the notes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means how loud or quiet the music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word meaning something that gradually gets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music that you will hear at night and that people sing to othersto go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music that can also be at the end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element of music that is to do with how thin or thick the music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and Day Music</dc:title>
  <dcterms:created xsi:type="dcterms:W3CDTF">2021-10-11T13:21:49Z</dcterms:created>
  <dcterms:modified xsi:type="dcterms:W3CDTF">2021-10-11T13:21:49Z</dcterms:modified>
</cp:coreProperties>
</file>