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Night and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Small"/>
      </w:pPr>
      <w:r>
        <w:t xml:space="preserve">   day    </w:t>
      </w:r>
      <w:r>
        <w:t xml:space="preserve">   evening    </w:t>
      </w:r>
      <w:r>
        <w:t xml:space="preserve">   morning    </w:t>
      </w:r>
      <w:r>
        <w:t xml:space="preserve">   sunset    </w:t>
      </w:r>
      <w:r>
        <w:t xml:space="preserve">   sunrise    </w:t>
      </w:r>
      <w:r>
        <w:t xml:space="preserve">   hot    </w:t>
      </w:r>
      <w:r>
        <w:t xml:space="preserve">   cold    </w:t>
      </w:r>
      <w:r>
        <w:t xml:space="preserve">   owl    </w:t>
      </w:r>
      <w:r>
        <w:t xml:space="preserve">   spin    </w:t>
      </w:r>
      <w:r>
        <w:t xml:space="preserve">   rotate    </w:t>
      </w:r>
      <w:r>
        <w:t xml:space="preserve">   dark    </w:t>
      </w:r>
      <w:r>
        <w:t xml:space="preserve">   night    </w:t>
      </w:r>
      <w:r>
        <w:t xml:space="preserve">   planet    </w:t>
      </w:r>
      <w:r>
        <w:t xml:space="preserve">   moon    </w:t>
      </w:r>
      <w:r>
        <w:t xml:space="preserve">   wolf    </w:t>
      </w:r>
      <w:r>
        <w:t xml:space="preserve">   bats    </w:t>
      </w:r>
      <w:r>
        <w:t xml:space="preserve">   sun    </w:t>
      </w:r>
      <w:r>
        <w:t xml:space="preserve">   star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Night and day</dc:title>
  <dcterms:created xsi:type="dcterms:W3CDTF">2021-10-11T13:21:54Z</dcterms:created>
  <dcterms:modified xsi:type="dcterms:W3CDTF">2021-10-11T13:21:54Z</dcterms:modified>
</cp:coreProperties>
</file>