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at The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Ahkmenrah    </w:t>
      </w:r>
      <w:r>
        <w:t xml:space="preserve">   Amelia Earhart    </w:t>
      </w:r>
      <w:r>
        <w:t xml:space="preserve">   Cupid    </w:t>
      </w:r>
      <w:r>
        <w:t xml:space="preserve">   Dexter    </w:t>
      </w:r>
      <w:r>
        <w:t xml:space="preserve">   Dr McPhee    </w:t>
      </w:r>
      <w:r>
        <w:t xml:space="preserve">   Einstein     </w:t>
      </w:r>
      <w:r>
        <w:t xml:space="preserve">   History    </w:t>
      </w:r>
      <w:r>
        <w:t xml:space="preserve">   Jedediah    </w:t>
      </w:r>
      <w:r>
        <w:t xml:space="preserve">   Kahmunrah    </w:t>
      </w:r>
      <w:r>
        <w:t xml:space="preserve">   Larry    </w:t>
      </w:r>
      <w:r>
        <w:t xml:space="preserve">   Monkey    </w:t>
      </w:r>
      <w:r>
        <w:t xml:space="preserve">   Mr Daley    </w:t>
      </w:r>
      <w:r>
        <w:t xml:space="preserve">   Museum    </w:t>
      </w:r>
      <w:r>
        <w:t xml:space="preserve">   Natural    </w:t>
      </w:r>
      <w:r>
        <w:t xml:space="preserve">   Night Guard    </w:t>
      </w:r>
      <w:r>
        <w:t xml:space="preserve">   Pharaoh    </w:t>
      </w:r>
      <w:r>
        <w:t xml:space="preserve">   Smithsonian    </w:t>
      </w:r>
      <w:r>
        <w:t xml:space="preserve">   Tablet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at The Museum</dc:title>
  <dcterms:created xsi:type="dcterms:W3CDTF">2021-10-11T13:21:04Z</dcterms:created>
  <dcterms:modified xsi:type="dcterms:W3CDTF">2021-10-11T13:21:04Z</dcterms:modified>
</cp:coreProperties>
</file>