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at The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BEAR    </w:t>
      </w:r>
      <w:r>
        <w:t xml:space="preserve">   BONES    </w:t>
      </w:r>
      <w:r>
        <w:t xml:space="preserve">   CLUES    </w:t>
      </w:r>
      <w:r>
        <w:t xml:space="preserve">   COWBOY    </w:t>
      </w:r>
      <w:r>
        <w:t xml:space="preserve">   DINOSAUR    </w:t>
      </w:r>
      <w:r>
        <w:t xml:space="preserve">   EGYPT    </w:t>
      </w:r>
      <w:r>
        <w:t xml:space="preserve">   FIND    </w:t>
      </w:r>
      <w:r>
        <w:t xml:space="preserve">   HIDDEN    </w:t>
      </w:r>
      <w:r>
        <w:t xml:space="preserve">   MONKEY    </w:t>
      </w:r>
      <w:r>
        <w:t xml:space="preserve">   MUSEUM    </w:t>
      </w:r>
      <w:r>
        <w:t xml:space="preserve">   NIGHT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at The Museum</dc:title>
  <dcterms:created xsi:type="dcterms:W3CDTF">2021-10-11T13:22:22Z</dcterms:created>
  <dcterms:modified xsi:type="dcterms:W3CDTF">2021-10-11T13:22:22Z</dcterms:modified>
</cp:coreProperties>
</file>