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appleplatz    </w:t>
      </w:r>
      <w:r>
        <w:t xml:space="preserve">   buna    </w:t>
      </w:r>
      <w:r>
        <w:t xml:space="preserve">   phylacteries    </w:t>
      </w:r>
      <w:r>
        <w:t xml:space="preserve">   allies    </w:t>
      </w:r>
      <w:r>
        <w:t xml:space="preserve">   occupation    </w:t>
      </w:r>
      <w:r>
        <w:t xml:space="preserve">   torah    </w:t>
      </w:r>
      <w:r>
        <w:t xml:space="preserve">   zionism    </w:t>
      </w:r>
      <w:r>
        <w:t xml:space="preserve">   passover    </w:t>
      </w:r>
      <w:r>
        <w:t xml:space="preserve">   zohar    </w:t>
      </w:r>
      <w:r>
        <w:t xml:space="preserve">   synagogue    </w:t>
      </w:r>
      <w:r>
        <w:t xml:space="preserve">   messiah    </w:t>
      </w:r>
      <w:r>
        <w:t xml:space="preserve">   exile    </w:t>
      </w:r>
      <w:r>
        <w:t xml:space="preserve">   red army    </w:t>
      </w:r>
      <w:r>
        <w:t xml:space="preserve">   gestapo    </w:t>
      </w:r>
      <w:r>
        <w:t xml:space="preserve">   auschwitz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2021-10-11T13:22:09Z</dcterms:created>
  <dcterms:modified xsi:type="dcterms:W3CDTF">2021-10-11T13:22:09Z</dcterms:modified>
</cp:coreProperties>
</file>