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Control of a territory by a military force.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central area or square used for roll-call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German secret police under Nazi rule. It ruthlessly suppressed opposition to the Nazi in Germany and occupied Europe.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Largest Auschwitz sub-camp. Active from 1942 to 1945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religious teacher and person authorized to make decisions on issues of Jewish law. Also performs many of the same functions as a Protestant minister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Hebrew word for the Holocaust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political movement to create and maintain a Jewish state.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Term used to refer to the Jewish presence outside of the Land of Israel which came about through the Babylonian and Roman conquests of the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primary written work in the mystical tradition of Kabbalah.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Refers to hatred, hostility, or prejudice against Jews and/or Judaism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prayer praising God, commonly associating with mourning practices.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Soviet/Russian Army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five books of the Bible (The Tanakh). It includes Genesis, Exodus, Levitus, Numbers, and Deuteronomy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prisoner who acted an as overseer of his fellow inmates in the Nazi concentration camp.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alliance of Germany, Italy, Japan, Hungary, Romania, and Bulgaria in WWII.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</dc:title>
  <dcterms:created xsi:type="dcterms:W3CDTF">2021-10-11T13:21:38Z</dcterms:created>
  <dcterms:modified xsi:type="dcterms:W3CDTF">2021-10-11T13:21:38Z</dcterms:modified>
</cp:coreProperties>
</file>