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Night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Religious/Culturual group that was severely targeted by the Nazis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 on a large 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event where mass genocide was committed against groups of people such as culturual or disabled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Of or relating to the Jewish Hasidim or its members or their beliefs and practices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of the story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these groups were held and people worked or were tortured to their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Concentration Camp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poor densely populated city district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furnace where a corpse can be burned and reduced to ashe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place of worship for a Jewish congregation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Political group that targeted groups of people and committed mass genocide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Night</dc:title>
  <dcterms:created xsi:type="dcterms:W3CDTF">2021-10-11T13:21:40Z</dcterms:created>
  <dcterms:modified xsi:type="dcterms:W3CDTF">2021-10-11T13:21:40Z</dcterms:modified>
</cp:coreProperties>
</file>