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Night by Elie Weisel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Eliezer's work leader while he was in the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German socialist party during World War II (plural)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Said to be the most lethal concentration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Unit of transportation that was used to transport Jewish prisoners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Buildings made by the Germans to keep Jews in during WWII (plural)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certain amount of something used mainly in wartime or prison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cause of Eliezer's father's death (difficult)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horrible mass murder during World War 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country that liberated the camp that Elizer was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deadly concentration camp that Eliezer was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main food that was served to Eliezer in the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name of the group including Great Britan, The Untied States, China, and The Soviet Union during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Eliezer's home country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 by Elie Weisel</dc:title>
  <dcterms:created xsi:type="dcterms:W3CDTF">2021-10-11T13:22:55Z</dcterms:created>
  <dcterms:modified xsi:type="dcterms:W3CDTF">2021-10-11T13:22:55Z</dcterms:modified>
</cp:coreProperties>
</file>