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by Elie Wiesel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team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waste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taken away or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people are burned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last a long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repeat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stay awake at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awake and aware of your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unhealthy and starving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escape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ask a lot of questions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name given by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dream or be out of touch with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ending</w:t>
            </w:r>
          </w:p>
        </w:tc>
      </w:tr>
    </w:tbl>
    <w:p>
      <w:pPr>
        <w:pStyle w:val="WordBankMedium"/>
      </w:pPr>
      <w:r>
        <w:t xml:space="preserve">   surname    </w:t>
      </w:r>
      <w:r>
        <w:t xml:space="preserve">   convoy    </w:t>
      </w:r>
      <w:r>
        <w:t xml:space="preserve">   interrogating    </w:t>
      </w:r>
      <w:r>
        <w:t xml:space="preserve">   lingering    </w:t>
      </w:r>
      <w:r>
        <w:t xml:space="preserve">   crematorium    </w:t>
      </w:r>
      <w:r>
        <w:t xml:space="preserve">   disengage    </w:t>
      </w:r>
      <w:r>
        <w:t xml:space="preserve">   compulsory    </w:t>
      </w:r>
      <w:r>
        <w:t xml:space="preserve">   lucidity    </w:t>
      </w:r>
      <w:r>
        <w:t xml:space="preserve">   nocturnal    </w:t>
      </w:r>
      <w:r>
        <w:t xml:space="preserve">   latrines    </w:t>
      </w:r>
      <w:r>
        <w:t xml:space="preserve">   idleness    </w:t>
      </w:r>
      <w:r>
        <w:t xml:space="preserve">   undernourished    </w:t>
      </w:r>
      <w:r>
        <w:t xml:space="preserve">   conscious    </w:t>
      </w:r>
      <w:r>
        <w:t xml:space="preserve">   infernal    </w:t>
      </w:r>
      <w:r>
        <w:t xml:space="preserve">   rescinded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Elie Wiesel</dc:title>
  <dcterms:created xsi:type="dcterms:W3CDTF">2021-10-11T13:22:36Z</dcterms:created>
  <dcterms:modified xsi:type="dcterms:W3CDTF">2021-10-11T13:22:36Z</dcterms:modified>
</cp:coreProperties>
</file>