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gestapo    </w:t>
      </w:r>
      <w:r>
        <w:t xml:space="preserve">   anguish    </w:t>
      </w:r>
      <w:r>
        <w:t xml:space="preserve">   holocaust    </w:t>
      </w:r>
      <w:r>
        <w:t xml:space="preserve">   budapest    </w:t>
      </w:r>
      <w:r>
        <w:t xml:space="preserve">   mengele    </w:t>
      </w:r>
      <w:r>
        <w:t xml:space="preserve">   buna    </w:t>
      </w:r>
      <w:r>
        <w:t xml:space="preserve">   Birkenau    </w:t>
      </w:r>
      <w:r>
        <w:t xml:space="preserve">   Kabbalah    </w:t>
      </w:r>
      <w:r>
        <w:t xml:space="preserve">   edict    </w:t>
      </w:r>
      <w:r>
        <w:t xml:space="preserve">   camaraderie    </w:t>
      </w:r>
      <w:r>
        <w:t xml:space="preserve">   genocide    </w:t>
      </w:r>
      <w:r>
        <w:t xml:space="preserve">   Auschwitz    </w:t>
      </w:r>
      <w:r>
        <w:t xml:space="preserve">   Yiddish    </w:t>
      </w:r>
      <w:r>
        <w:t xml:space="preserve">   Sighet    </w:t>
      </w:r>
      <w:r>
        <w:t xml:space="preserve">   Kapo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2021-10-11T13:22:38Z</dcterms:created>
  <dcterms:modified xsi:type="dcterms:W3CDTF">2021-10-11T13:22:38Z</dcterms:modified>
</cp:coreProperties>
</file>