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that caused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Elie's body that was infected and swollen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groups of people stayed; isolating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Jews were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Jews were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concentration camps were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Kommando who told a Kapo to beat Elie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doctor who checked up on the Jews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Theme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that were tortured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 the story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were Jews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day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of Elie's fathers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Elie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in the crematorium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A-7713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Dictator that chose the death of so many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</dc:title>
  <dcterms:created xsi:type="dcterms:W3CDTF">2021-10-11T13:22:45Z</dcterms:created>
  <dcterms:modified xsi:type="dcterms:W3CDTF">2021-10-11T13:22:45Z</dcterms:modified>
</cp:coreProperties>
</file>