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where they arrived when meir kat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 wanted to move here with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youngest of the wiesel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Germans arrested the Jewish leaders of the 7th day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Dreamed of going to Haifa with elie and yossi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it______during the entire evacuation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Offered the family safe refuge in their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reception center for aushwitz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wiesel grew up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movement rescued the prisoners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elie wiesel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An______tank was at the gates of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killed a lot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jews had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prisoners ate this and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had to wear the yellow________</w:t>
            </w:r>
          </w:p>
        </w:tc>
      </w:tr>
    </w:tbl>
    <w:p>
      <w:pPr>
        <w:pStyle w:val="WordBankMedium"/>
      </w:pPr>
      <w:r>
        <w:t xml:space="preserve">   Transylvania    </w:t>
      </w:r>
      <w:r>
        <w:t xml:space="preserve">   rosh    </w:t>
      </w:r>
      <w:r>
        <w:t xml:space="preserve">   birkenau    </w:t>
      </w:r>
      <w:r>
        <w:t xml:space="preserve">   american    </w:t>
      </w:r>
      <w:r>
        <w:t xml:space="preserve">   snowed    </w:t>
      </w:r>
      <w:r>
        <w:t xml:space="preserve">   passover    </w:t>
      </w:r>
      <w:r>
        <w:t xml:space="preserve">   Martha    </w:t>
      </w:r>
      <w:r>
        <w:t xml:space="preserve">   Auschwitz    </w:t>
      </w:r>
      <w:r>
        <w:t xml:space="preserve">   Bread    </w:t>
      </w:r>
      <w:r>
        <w:t xml:space="preserve">   tibi    </w:t>
      </w:r>
      <w:r>
        <w:t xml:space="preserve">   Chlomo    </w:t>
      </w:r>
      <w:r>
        <w:t xml:space="preserve">   hitler    </w:t>
      </w:r>
      <w:r>
        <w:t xml:space="preserve">   star    </w:t>
      </w:r>
      <w:r>
        <w:t xml:space="preserve">   elie wiesel    </w:t>
      </w:r>
      <w:r>
        <w:t xml:space="preserve">   tzipora    </w:t>
      </w:r>
      <w:r>
        <w:t xml:space="preserve">   palestine    </w:t>
      </w:r>
      <w:r>
        <w:t xml:space="preserve">   Resistance movement    </w:t>
      </w:r>
      <w:r>
        <w:t xml:space="preserve">   buchenwald    </w:t>
      </w:r>
      <w:r>
        <w:t xml:space="preserve">   synagogue    </w:t>
      </w:r>
      <w:r>
        <w:t xml:space="preserve">   sighet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2021-10-11T13:22:48Z</dcterms:created>
  <dcterms:modified xsi:type="dcterms:W3CDTF">2021-10-11T13:22:48Z</dcterms:modified>
</cp:coreProperties>
</file>