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Starvation    </w:t>
      </w:r>
      <w:r>
        <w:t xml:space="preserve">   Sholmo    </w:t>
      </w:r>
      <w:r>
        <w:t xml:space="preserve">   Gas Chamber    </w:t>
      </w:r>
      <w:r>
        <w:t xml:space="preserve">   Ghetto    </w:t>
      </w:r>
      <w:r>
        <w:t xml:space="preserve">   Jews    </w:t>
      </w:r>
      <w:r>
        <w:t xml:space="preserve">   Death    </w:t>
      </w:r>
      <w:r>
        <w:t xml:space="preserve">   Buchenwald    </w:t>
      </w:r>
      <w:r>
        <w:t xml:space="preserve">   Yellow Star    </w:t>
      </w:r>
      <w:r>
        <w:t xml:space="preserve">   SS Officer    </w:t>
      </w:r>
      <w:r>
        <w:t xml:space="preserve">   Selection    </w:t>
      </w:r>
      <w:r>
        <w:t xml:space="preserve">   Insomnia    </w:t>
      </w:r>
      <w:r>
        <w:t xml:space="preserve">   Elie Wiesel    </w:t>
      </w:r>
      <w:r>
        <w:t xml:space="preserve">   Crematorium    </w:t>
      </w:r>
      <w:r>
        <w:t xml:space="preserve">   Birkenau    </w:t>
      </w:r>
      <w:r>
        <w:t xml:space="preserve">   Survival    </w:t>
      </w:r>
      <w:r>
        <w:t xml:space="preserve">   Sighet    </w:t>
      </w:r>
      <w:r>
        <w:t xml:space="preserve">   Night    </w:t>
      </w:r>
      <w:r>
        <w:t xml:space="preserve">   Holocaust    </w:t>
      </w:r>
      <w:r>
        <w:t xml:space="preserve">   Despair    </w:t>
      </w:r>
      <w:r>
        <w:t xml:space="preserve">   Concentration Camp    </w:t>
      </w:r>
      <w:r>
        <w:t xml:space="preserve">   Aushwitz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2021-10-11T13:22:53Z</dcterms:created>
  <dcterms:modified xsi:type="dcterms:W3CDTF">2021-10-11T13:22:53Z</dcterms:modified>
</cp:coreProperties>
</file>