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by Elie Wiesel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zohar    </w:t>
      </w:r>
      <w:r>
        <w:t xml:space="preserve">   pipel    </w:t>
      </w:r>
      <w:r>
        <w:t xml:space="preserve">   kapo    </w:t>
      </w:r>
      <w:r>
        <w:t xml:space="preserve">   selection    </w:t>
      </w:r>
      <w:r>
        <w:t xml:space="preserve">   holocaust    </w:t>
      </w:r>
      <w:r>
        <w:t xml:space="preserve">   yellow star    </w:t>
      </w:r>
      <w:r>
        <w:t xml:space="preserve">   despair    </w:t>
      </w:r>
      <w:r>
        <w:t xml:space="preserve">   ss officers    </w:t>
      </w:r>
      <w:r>
        <w:t xml:space="preserve">   shlomo    </w:t>
      </w:r>
      <w:r>
        <w:t xml:space="preserve">   deportation    </w:t>
      </w:r>
      <w:r>
        <w:t xml:space="preserve">   romania    </w:t>
      </w:r>
      <w:r>
        <w:t xml:space="preserve">   birkenau    </w:t>
      </w:r>
      <w:r>
        <w:t xml:space="preserve">   jew    </w:t>
      </w:r>
      <w:r>
        <w:t xml:space="preserve">   bread    </w:t>
      </w:r>
      <w:r>
        <w:t xml:space="preserve">   ghetto    </w:t>
      </w:r>
      <w:r>
        <w:t xml:space="preserve">   camp    </w:t>
      </w:r>
      <w:r>
        <w:t xml:space="preserve">   death    </w:t>
      </w:r>
      <w:r>
        <w:t xml:space="preserve">   starvation    </w:t>
      </w:r>
      <w:r>
        <w:t xml:space="preserve">   poland    </w:t>
      </w:r>
      <w:r>
        <w:t xml:space="preserve">   german    </w:t>
      </w:r>
      <w:r>
        <w:t xml:space="preserve">   buna factory    </w:t>
      </w:r>
      <w:r>
        <w:t xml:space="preserve">   auschwitz    </w:t>
      </w:r>
      <w:r>
        <w:t xml:space="preserve">   sighet    </w:t>
      </w:r>
      <w:r>
        <w:t xml:space="preserve">   nazi    </w:t>
      </w:r>
      <w:r>
        <w:t xml:space="preserve">   night    </w:t>
      </w:r>
      <w:r>
        <w:t xml:space="preserve">   elie    </w:t>
      </w:r>
      <w:r>
        <w:t xml:space="preserve">   buchenwald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by Elie Wiesel</dc:title>
  <dcterms:created xsi:type="dcterms:W3CDTF">2021-10-11T13:22:55Z</dcterms:created>
  <dcterms:modified xsi:type="dcterms:W3CDTF">2021-10-11T13:22:55Z</dcterms:modified>
</cp:coreProperties>
</file>